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铭刻斑斓  武国强版画作品集</w:t>
      </w:r>
    </w:p>
    <w:p>
      <w:r>
        <w:rPr>
          <w:rFonts w:ascii="宋体" w:hAnsi="宋体" w:eastAsia="宋体"/>
          <w:sz w:val="24"/>
        </w:rPr>
        <w:t>武国强著；上海图书馆中国文化名人手稿馆编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铭刻斑斓  武国强版画作品集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武国强著；上海图书馆中国文化名人手稿馆编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本书出售、求购地址：https://www.jiaokey.com/book/detail/14662956.html</w:t>
      </w:r>
    </w:p>
    <w:p>
      <w:r>
        <w:t>更多相关图书推荐：https://www.jiaokey.com</w:t>
      </w:r>
    </w:p>
    <w:p>
      <w:r>
        <w:t>武国强著；上海图书馆中国文化名人手稿馆编 其他作品：https://www.jiaokey.com/tag/武国强著；上海图书馆中国文化名人手稿馆编.html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关键词搜索：https://www.jiaokey.com/tag/铭刻斑斓  武国强版画作品集.html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