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书名：书法碑帖系列  砚台金帖系列  赵孟俯行书千字文</w:t>
      </w:r>
    </w:p>
    <w:p>
      <w:r>
        <w:t>作者：徐宇，高松，徐运全主编</w:t>
      </w:r>
    </w:p>
    <w:p>
      <w:r>
        <w:t>出版社：南京:江苏美术出版社,2017.06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书法碑帖系列  砚台金帖系列  赵孟俯行书千字文 评论地址：https://www.jiaokey.com/book/detail/14662954.html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