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书名：虞世南孔子庙堂碑</w:t>
      </w:r>
    </w:p>
    <w:p>
      <w:r>
        <w:t>作者：徐宇，高松，徐运全编</w:t>
      </w:r>
    </w:p>
    <w:p>
      <w:r>
        <w:t>出版社：江苏凤凰美术出版社,2017.06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虞世南孔子庙堂碑 评论地址：https://www.jiaokey.com/book/detail/14662952.html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