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书名：职业病防治故事连环画  怪病之谜</w:t>
      </w:r>
    </w:p>
    <w:p>
      <w:r>
        <w:t>作者：国家安全生产监督管理总局信息研究院组织编写</w:t>
      </w:r>
    </w:p>
    <w:p>
      <w:r>
        <w:t>出版社：北京:煤炭工业出版社,2017.03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职业病防治故事连环画  怪病之谜 评论地址：https://www.jiaokey.com/book/detail/14662928.html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