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15  大破连环马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15  大破连环马 评论地址：https://www.jiaokey.com/book/detail/14662916.html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