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书名：口述沂蒙抗战</w:t>
      </w:r>
    </w:p>
    <w:p>
      <w:r>
        <w:t>作者：临沂市社会科学界联合会编著</w:t>
      </w:r>
    </w:p>
    <w:p>
      <w:r>
        <w:t>出版社：济南:山东友谊出版社,2016.01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口述沂蒙抗战 评论地址：https://www.jiaokey.com/book/detail/14662911.html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