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中华创世神话连环画绘本系列  开天辟地  嫘祖教织</w:t>
      </w:r>
    </w:p>
    <w:p>
      <w:r>
        <w:rPr>
          <w:rFonts w:ascii="宋体" w:hAnsi="宋体" w:eastAsia="宋体"/>
          <w:sz w:val="24"/>
        </w:rPr>
        <w:t>陈苏文；范奕彬绘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中华创世神话连环画绘本系列  开天辟地  嫘祖教织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陈苏文；范奕彬绘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本书出售、求购地址：https://www.jiaokey.com/book/detail/14662899.html</w:t>
      </w:r>
    </w:p>
    <w:p>
      <w:r>
        <w:t>更多相关图书推荐：https://www.jiaokey.com</w:t>
      </w:r>
    </w:p>
    <w:p>
      <w:r>
        <w:t>陈苏文；范奕彬绘 其他作品：https://www.jiaokey.com/tag/陈苏文；范奕彬绘.html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关键词搜索：https://www.jiaokey.com/tag/中华创世神话连环画绘本系列  开天辟地  嫘祖教织.html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