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三维建模、3D打印与Arduino综合实践手册</w:t>
      </w:r>
    </w:p>
    <w:p>
      <w:r>
        <w:rPr>
          <w:rFonts w:ascii="宋体" w:hAnsi="宋体" w:eastAsia="宋体"/>
          <w:sz w:val="24"/>
        </w:rPr>
        <w:t>董博，李时念，李明阳，王翔著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三维建模、3D打印与Arduino综合实践手册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董博，李时念，李明阳，王翔著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本书出售、求购地址：https://www.jiaokey.com/book/detail/14662888.html</w:t>
      </w:r>
    </w:p>
    <w:p>
      <w:r>
        <w:t>更多相关图书推荐：https://www.jiaokey.com</w:t>
      </w:r>
    </w:p>
    <w:p>
      <w:r>
        <w:t>董博，李时念，李明阳，王翔著 其他作品：https://www.jiaokey.com/tag/董博，李时念，李明阳，王翔著.html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关键词搜索：https://www.jiaokey.com/tag/三维建模、3D打印与Arduino综合实践手册.html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