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书名：唐诗三百首：九体硬笔书法字帖  第2版</w:t>
      </w:r>
    </w:p>
    <w:p>
      <w:r>
        <w:t>作者：米骏主编</w:t>
      </w:r>
    </w:p>
    <w:p>
      <w:r>
        <w:t>出版社：北京:金盾出版社,2019.01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唐诗三百首：九体硬笔书法字帖  第2版 评论地址：https://www.jiaokey.com/book/detail/14662887.html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