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书名：软装布艺设计</w:t>
      </w:r>
    </w:p>
    <w:p>
      <w:r>
        <w:t>作者：霍康，林绮芬编著</w:t>
      </w:r>
    </w:p>
    <w:p>
      <w:r>
        <w:t>出版社：江苏凤凰科学技术出版社,2017.06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软装布艺设计 评论地址：https://www.jiaokey.com/book/detail/14662886.html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