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室内家具设计  工程与酒店  珍藏版</w:t>
      </w:r>
    </w:p>
    <w:p>
      <w:r>
        <w:rPr>
          <w:rFonts w:ascii="宋体" w:hAnsi="宋体" w:eastAsia="宋体"/>
          <w:sz w:val="24"/>
        </w:rPr>
        <w:t>（意）IFDM杂志社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室内家具设计  工程与酒店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（意）IFDM杂志社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本书出售、求购地址：https://www.jiaokey.com/book/detail/14662884.html</w:t>
      </w:r>
    </w:p>
    <w:p>
      <w:r>
        <w:t>更多相关图书推荐：https://www.jiaokey.com</w:t>
      </w:r>
    </w:p>
    <w:p>
      <w:r>
        <w:t>（意）IFDM杂志社 其他作品：https://www.jiaokey.com/tag/（意）IFDM杂志社.html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关键词搜索：https://www.jiaokey.com/tag/室内家具设计  工程与酒店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