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书名：蒙古族刺绣</w:t>
      </w:r>
    </w:p>
    <w:p>
      <w:r>
        <w:t>作者：（蒙古&lt;font color=Red&gt;族&lt;/font&gt;）李华宇，杨艳军，葛根萨如拉等著</w:t>
      </w:r>
    </w:p>
    <w:p>
      <w:r>
        <w:t>出版社：沈阳:辽宁民族出版社,2017.12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蒙古族刺绣 评论地址：https://www.jiaokey.com/book/detail/14662879.html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