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书名：湖南隆回花瑶挑花  奉雪妹</w:t>
      </w:r>
    </w:p>
    <w:p>
      <w:r>
        <w:t>作者：要文瑾著；潘鲁生主编</w:t>
      </w:r>
    </w:p>
    <w:p>
      <w:r>
        <w:t>出版社：深圳:海天出版社,2017.06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湖南隆回花瑶挑花  奉雪妹 评论地址：https://www.jiaokey.com/book/detail/14662878.html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