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书名：中国手艺传承人丛书  湖南通道侗锦·栗田梅</w:t>
      </w:r>
    </w:p>
    <w:p>
      <w:r>
        <w:t>作者：要文瑾著；潘鲁生主编</w:t>
      </w:r>
    </w:p>
    <w:p>
      <w:r>
        <w:t>出版社：深圳:海天出版社,2017.06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中国手艺传承人丛书  湖南通道侗锦·栗田梅 评论地址：https://www.jiaokey.com/book/detail/14662877.html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