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书名：灵感工匠系列  玩·金·术  2  金工创作进阶</w:t>
      </w:r>
    </w:p>
    <w:p>
      <w:r>
        <w:t>作者：赵丹绮著</w:t>
      </w:r>
    </w:p>
    <w:p>
      <w:r>
        <w:t>出版社：上海:上海科学技术出版社,2018.08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灵感工匠系列  玩·金·术  2  金工创作进阶 评论地址：https://www.jiaokey.com/book/detail/14662856.html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