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月光下的阿提</w:t>
      </w:r>
    </w:p>
    <w:p>
      <w:r>
        <w:rPr>
          <w:rFonts w:ascii="宋体" w:hAnsi="宋体" w:eastAsia="宋体"/>
          <w:sz w:val="24"/>
        </w:rPr>
        <w:t>（匈）济斯·欧托文；（匈）杭高·雷卡图；李奇译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月光下的阿提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（匈）济斯·欧托文；（匈）杭高·雷卡图；李奇译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本书出售、求购地址：https://www.jiaokey.com/book/detail/14662828.html</w:t>
      </w:r>
    </w:p>
    <w:p>
      <w:r>
        <w:t>更多相关图书推荐：https://www.jiaokey.com</w:t>
      </w:r>
    </w:p>
    <w:p>
      <w:r>
        <w:t>（匈）济斯·欧托文；（匈）杭高·雷卡图；李奇译 其他作品：https://www.jiaokey.com/tag/（匈）济斯·欧托文；（匈）杭高·雷卡图；李奇译.html</w:t>
      </w:r>
    </w:p>
    <w:p>
      <w:r>
        <w:t>济南:山东画报出版社,2019.03 出版图书：https://www.jiaokey.com/tag/济南:山东画报出版社,2019.03.html</w:t>
      </w:r>
    </w:p>
    <w:p>
      <w:r>
        <w:t>关键词搜索：https://www.jiaokey.com/tag/儿童故事-图画故事-匈牙利-现代.html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