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书名：世界经典鸡尾酒大全  400种调制配方  调酒技术  吧台调酒师的“圣经”  珍藏版</w:t>
      </w:r>
    </w:p>
    <w:p>
      <w:r>
        <w:t>作者：（法）雷热米·欧热，（法）蒂埃里·丹尼尔，（法）艾瑞克·佛萨尔著</w:t>
      </w:r>
    </w:p>
    <w:p>
      <w:r>
        <w:t>出版社：北京:中国轻工业出版社,2018.12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世界经典鸡尾酒大全  400种调制配方  调酒技术  吧台调酒师的“圣经”  珍藏版 评论地址：https://www.jiaokey.com/book/detail/14662816.html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