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剑指苍穹  人民空军地空导弹兵作战纪事</w:t>
      </w:r>
    </w:p>
    <w:p>
      <w:r>
        <w:rPr>
          <w:rFonts w:ascii="宋体" w:hAnsi="宋体" w:eastAsia="宋体"/>
          <w:sz w:val="24"/>
        </w:rPr>
        <w:t>杨世瑛编著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剑指苍穹  人民空军地空导弹兵作战纪事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本书出售、求购地址：https://www.jiaokey.com/book/detail/14662666.html</w:t>
      </w:r>
    </w:p>
    <w:p>
      <w:r>
        <w:t>更多相关图书推荐：https://www.jiaokey.com</w:t>
      </w:r>
    </w:p>
    <w:p>
      <w:r>
        <w:t>杨世瑛编著 其他作品：https://www.jiaokey.com/tag/杨世瑛编著.html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关键词搜索：https://www.jiaokey.com/tag/剑指苍穹  人民空军地空导弹兵作战纪事.html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