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国际关系及国际组织Q&amp;A</w:t>
      </w:r>
    </w:p>
    <w:p>
      <w:r>
        <w:rPr>
          <w:rFonts w:ascii="宋体" w:hAnsi="宋体" w:eastAsia="宋体"/>
          <w:sz w:val="24"/>
        </w:rPr>
        <w:t>欧本汉，罗浩编著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国际关系及国际组织Q&amp;A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欧本汉，罗浩编著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本书出售、求购地址：https://www.jiaokey.com/book/detail/14662588.html</w:t>
      </w:r>
    </w:p>
    <w:p>
      <w:r>
        <w:t>更多相关图书推荐：https://www.jiaokey.com</w:t>
      </w:r>
    </w:p>
    <w:p>
      <w:r>
        <w:t>欧本汉，罗浩编著 其他作品：https://www.jiaokey.com/tag/欧本汉，罗浩编著.html</w:t>
      </w:r>
    </w:p>
    <w:p>
      <w:r>
        <w:t>风云论坛 出版图书：https://www.jiaokey.com/tag/风云论坛.html</w:t>
      </w:r>
    </w:p>
    <w:p>
      <w:r>
        <w:t>关键词搜索：https://www.jiaokey.com/tag/国际关系及国际组织Q&amp;A.html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