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中俄军事合作，1992-2010</w:t>
      </w:r>
    </w:p>
    <w:p>
      <w:r>
        <w:rPr>
          <w:rFonts w:ascii="宋体" w:hAnsi="宋体" w:eastAsia="宋体"/>
          <w:sz w:val="24"/>
        </w:rPr>
        <w:t>林经纬著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中俄军事合作，1992-2010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粤儒文化创意国际企业邮箱公司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本书出售、求购地址：https://www.jiaokey.com/book/detail/14662577.html</w:t>
      </w:r>
    </w:p>
    <w:p>
      <w:r>
        <w:t>更多相关图书推荐：https://www.jiaokey.com</w:t>
      </w:r>
    </w:p>
    <w:p>
      <w:r>
        <w:t>林经纬著 其他作品：https://www.jiaokey.com/tag/林经纬著.html</w:t>
      </w:r>
    </w:p>
    <w:p>
      <w:r>
        <w:t>粤儒文化创意国际企业邮箱公司 出版图书：https://www.jiaokey.com/tag/粤儒文化创意国际企业邮箱公司.html</w:t>
      </w:r>
    </w:p>
    <w:p>
      <w:r>
        <w:t>关键词搜索：https://www.jiaokey.com/tag/中俄军事合作，1992-2010.html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