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书名：酸枣仁汤</w:t>
      </w:r>
    </w:p>
    <w:p>
      <w:r>
        <w:t>作者：刘春生，赵宇昊，杨建宇主编</w:t>
      </w:r>
    </w:p>
    <w:p>
      <w:r>
        <w:t>出版社：郑州:中原农民出版社,2019.08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酸枣仁汤 评论地址：https://www.jiaokey.com/book/detail/14662541.html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