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老年活动策划与组织  第2版</w:t>
      </w:r>
    </w:p>
    <w:p>
      <w:r>
        <w:rPr>
          <w:rFonts w:ascii="宋体" w:hAnsi="宋体" w:eastAsia="宋体"/>
          <w:sz w:val="24"/>
        </w:rPr>
        <w:t>唐东霞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老年活动策划与组织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9787305211126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老年人－活动－组织管理学－高等职业教育－教材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管理组织学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既包括融合了社会工作专业性特质的老年活动，又包括了喜闻乐见的群众性老年活动。本书附有大量的国内外相关活动实践的策划案，培养能科学合理地独立策划、组织老年活动的专门人才。本书适合作为高职高专社会工作与老年服务专业的学生用书，也可供相关从业人员参考使用。</w:t>
      </w:r>
    </w:p>
    <w:p/>
    <w:p>
      <w:r>
        <w:t>本书出售、求购地址：https://www.jiaokey.com/book/detail/14662538.html</w:t>
      </w:r>
    </w:p>
    <w:p>
      <w:r>
        <w:t>更多管理组织学图书推荐：https://www.jiaokey.com</w:t>
      </w:r>
    </w:p>
    <w:p>
      <w:r>
        <w:t>唐东霞 其他作品：https://www.jiaokey.com/tag/唐东霞.html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关键词搜索：https://www.jiaokey.com/tag/老年人－活动－组织管理学－高等职业教育－教材.html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