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书名：五苓散</w:t>
      </w:r>
    </w:p>
    <w:p>
      <w:r>
        <w:t>作者：杨建宇，陶弘武，李瑞琪主编</w:t>
      </w:r>
    </w:p>
    <w:p>
      <w:r>
        <w:t>出版社：郑州:中原农民出版社,2019.08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五苓散 评论地址：https://www.jiaokey.com/book/detail/14662511.html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