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书名：识遗门头沟</w:t>
      </w:r>
    </w:p>
    <w:p>
      <w:r>
        <w:t>作者：常蓉主编</w:t>
      </w:r>
    </w:p>
    <w:p>
      <w:r>
        <w:t>出版社：北京:北京出版社,2018.05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识遗门头沟 评论地址：https://www.jiaokey.com/book/detail/14662472.html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