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书名：胡希恕伤寒论授课笔记</w:t>
      </w:r>
    </w:p>
    <w:p>
      <w:r>
        <w:t>作者：胡希恕口述；单志华整理</w:t>
      </w:r>
    </w:p>
    <w:p>
      <w:r>
        <w:t>出版社：北京:中国中医药出版社,2019.06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胡希恕伤寒论授课笔记 评论地址：https://www.jiaokey.com/book/detail/14662441.html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