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书名：Python访谈录</w:t>
      </w:r>
    </w:p>
    <w:p>
      <w:r>
        <w:t>作者：陶俊杰，陈小莉译；（美国）Mike Driscoll</w:t>
      </w:r>
    </w:p>
    <w:p>
      <w:r>
        <w:t>出版社：南京:东南大学出版社,2019.06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Python访谈录 评论地址：https://www.jiaokey.com/book/detail/14662401.html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