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书名：2021考研英语阅读快与慢</w:t>
      </w:r>
    </w:p>
    <w:p>
      <w:r>
        <w:t>作者：国民老郭编著</w:t>
      </w:r>
    </w:p>
    <w:p>
      <w:r>
        <w:t>出版社：中国原子能出版社,2019.05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2021考研英语阅读快与慢 评论地址：https://www.jiaokey.com/book/detail/14662331.html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