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书名：首阳吉金  胡盈莹、范季融藏中国古代青铜器</w:t>
      </w:r>
    </w:p>
    <w:p>
      <w:r>
        <w:t>作者：首阳斋，上海博物馆，香港中文大学文物馆编</w:t>
      </w:r>
    </w:p>
    <w:p>
      <w:r>
        <w:t>出版社：上海:上海古籍出版社,2018.11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首阳吉金  胡盈莹、范季融藏中国古代青铜器 评论地址：https://www.jiaokey.com/book/detail/14662328.html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