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书名：镜品乌蒙</w:t>
      </w:r>
    </w:p>
    <w:p>
      <w:r>
        <w:t>作者：吕黔敏，郑爱群著</w:t>
      </w:r>
    </w:p>
    <w:p>
      <w:r>
        <w:t>出版社：北京:中国摄影出版社,2018.03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镜品乌蒙 评论地址：https://www.jiaokey.com/book/detail/14662316.html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