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毛毛草文丛  露珠</w:t>
      </w:r>
    </w:p>
    <w:p>
      <w:r>
        <w:rPr>
          <w:rFonts w:ascii="宋体" w:hAnsi="宋体" w:eastAsia="宋体"/>
          <w:sz w:val="24"/>
        </w:rPr>
        <w:t>&lt;font color=Red&gt;毛&lt;/font&gt;子著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毛毛草文丛  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color=Red&gt;毛&lt;/font&gt;子著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本书出售、求购地址：https://www.jiaokey.com/book/detail/14662282.html</w:t>
      </w:r>
    </w:p>
    <w:p>
      <w:r>
        <w:t>更多相关图书推荐：https://www.jiaokey.com</w:t>
      </w:r>
    </w:p>
    <w:p>
      <w:r>
        <w:t>&lt;font color=Red&gt;毛&lt;/font&gt;子著 其他作品：https://www.jiaokey.com/tag/&lt;font color=Red&gt;毛&lt;/font&gt;子著.html</w:t>
      </w:r>
    </w:p>
    <w:p>
      <w:r>
        <w:t>北京:知识产权出版社,2018.07 出版图书：https://www.jiaokey.com/tag/北京:知识产权出版社,2018.07.html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