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哈里·戈贝尔事件的真相  下</w:t>
      </w:r>
    </w:p>
    <w:p>
      <w:r>
        <w:rPr>
          <w:rFonts w:ascii="宋体" w:hAnsi="宋体" w:eastAsia="宋体"/>
          <w:sz w:val="24"/>
        </w:rPr>
        <w:t>（瑞士）若埃尔·迪克著；陈睿，杨通译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2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哈里·戈贝尔事件的真相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（瑞士）若埃尔·迪克著；陈睿，杨通译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本书出售、求购地址：https://www.jiaokey.com/book/detail/14662273.html</w:t>
      </w:r>
    </w:p>
    <w:p>
      <w:r>
        <w:t>更多相关图书推荐：https://www.jiaokey.com</w:t>
      </w:r>
    </w:p>
    <w:p>
      <w:r>
        <w:t>（瑞士）若埃尔·迪克著；陈睿，杨通译 其他作品：https://www.jiaokey.com/tag/（瑞士）若埃尔·迪克著；陈睿，杨通译.html</w:t>
      </w:r>
    </w:p>
    <w:p>
      <w:r>
        <w:t>长沙:湖南文艺出版社,2019.06 出版图书：https://www.jiaokey.com/tag/长沙:湖南文艺出版社,2019.06.html</w:t>
      </w:r>
    </w:p>
    <w:p>
      <w:r>
        <w:t>关键词搜索：https://www.jiaokey.com/tag/长篇小说-瑞士-现代.html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