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书名：编程高效入门  新手也可以零失败</w:t>
      </w:r>
    </w:p>
    <w:p>
      <w:r>
        <w:t>作者：（日）米田昌悟著；张瑞琳译</w:t>
      </w:r>
    </w:p>
    <w:p>
      <w:r>
        <w:t>出版社：</w:t>
      </w:r>
    </w:p>
    <w:p>
      <w:r>
        <w:t>出版日期：2019.07</w:t>
      </w:r>
    </w:p>
    <w:p>
      <w:r>
        <w:t>总页数：287</w:t>
      </w:r>
    </w:p>
    <w:p>
      <w:r>
        <w:t>更多请访问教客网: www.jiaokey.com</w:t>
      </w:r>
    </w:p>
    <w:p>
      <w:r>
        <w:t>编程高效入门  新手也可以零失败 评论地址：https://www.jiaokey.com/book/detail/14662134.html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