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广东省“粤菜师傅”工程培训教材  客家风味点心制作工艺</w:t>
      </w:r>
    </w:p>
    <w:p>
      <w:r>
        <w:rPr>
          <w:rFonts w:ascii="宋体" w:hAnsi="宋体" w:eastAsia="宋体"/>
          <w:sz w:val="24"/>
        </w:rPr>
        <w:t>尉义明责任编辑；（中国）张海锋，罗瑞丹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广东省“粤菜师傅”工程培训教材  客家风味点心制作工艺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尉义明责任编辑；（中国）张海锋，罗瑞丹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本书出售、求购地址：https://www.jiaokey.com/book/detail/14662126.html</w:t>
      </w:r>
    </w:p>
    <w:p>
      <w:r>
        <w:t>更多相关图书推荐：https://www.jiaokey.com</w:t>
      </w:r>
    </w:p>
    <w:p>
      <w:r>
        <w:t>尉义明责任编辑；（中国）张海锋，罗瑞丹 其他作品：https://www.jiaokey.com/tag/尉义明责任编辑；（中国）张海锋，罗瑞丹.html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关键词搜索：https://www.jiaokey.com/tag/广东省“粤菜师傅”工程培训教材  客家风味点心制作工艺.html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