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书名：生活美学馆  欢聚一谈的茶客</w:t>
      </w:r>
    </w:p>
    <w:p>
      <w:r>
        <w:t>作者：（中国）袁鹰</w:t>
      </w:r>
    </w:p>
    <w:p>
      <w:r>
        <w:t>出版社：长沙：湖南文艺出版社</w:t>
      </w:r>
    </w:p>
    <w:p>
      <w:r>
        <w:t>出版日期：2019.05</w:t>
      </w:r>
    </w:p>
    <w:p>
      <w:r>
        <w:t>总页数：448</w:t>
      </w:r>
    </w:p>
    <w:p>
      <w:r>
        <w:t>更多请访问教客网: www.jiaokey.com</w:t>
      </w:r>
    </w:p>
    <w:p>
      <w:r>
        <w:t>生活美学馆  欢聚一谈的茶客 评论地址：https://www.jiaokey.com/book/detail/14662106.html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