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复杂外部环境下网络化遥操作机器人控制</w:t>
      </w:r>
    </w:p>
    <w:p>
      <w:r>
        <w:rPr>
          <w:rFonts w:ascii="宋体" w:hAnsi="宋体" w:eastAsia="宋体"/>
          <w:sz w:val="24"/>
        </w:rPr>
        <w:t>（中国）翟弟华，夏元清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复杂外部环境下网络化遥操作机器人控制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（中国）翟弟华，夏元清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本书出售、求购地址：https://www.jiaokey.com/book/detail/14662068.html</w:t>
      </w:r>
    </w:p>
    <w:p>
      <w:r>
        <w:t>更多相关图书推荐：https://www.jiaokey.com</w:t>
      </w:r>
    </w:p>
    <w:p>
      <w:r>
        <w:t>（中国）翟弟华，夏元清 其他作品：https://www.jiaokey.com/tag/（中国）翟弟华，夏元清.html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关键词搜索：https://www.jiaokey.com/tag/复杂外部环境下网络化遥操作机器人控制.html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