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Selenium 3+Python 3自动化测试项目实战  从菜鸟到高手</w:t>
      </w:r>
    </w:p>
    <w:p>
      <w:r>
        <w:rPr>
          <w:rFonts w:ascii="宋体" w:hAnsi="宋体" w:eastAsia="宋体"/>
          <w:sz w:val="24"/>
        </w:rPr>
        <w:t>（中国）田春成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Selenium 3+Python 3自动化测试项目实战  从菜鸟到高手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（中国）田春成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本书出售、求购地址：https://www.jiaokey.com/book/detail/14662067.html</w:t>
      </w:r>
    </w:p>
    <w:p>
      <w:r>
        <w:t>更多相关图书推荐：https://www.jiaokey.com</w:t>
      </w:r>
    </w:p>
    <w:p>
      <w:r>
        <w:t>（中国）田春成 其他作品：https://www.jiaokey.com/tag/（中国）田春成.html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关键词搜索：https://www.jiaokey.com/tag/Selenium 3+Python 3自动化测试项目实战  从菜鸟到高手.html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