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书名：私享家“手作特饮”系列  自调鸡尾酒</w:t>
      </w:r>
    </w:p>
    <w:p>
      <w:r>
        <w:t>作者：缪力果编著</w:t>
      </w:r>
    </w:p>
    <w:p>
      <w:r>
        <w:t>出版社：北京:中国轻工业出版社,2019.06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私享家“手作特饮”系列  自调鸡尾酒 评论地址：https://www.jiaokey.com/book/detail/14662053.html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