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历史的六个面孔  探求历代经济变革家的局</w:t>
      </w:r>
    </w:p>
    <w:p>
      <w:r>
        <w:rPr>
          <w:rFonts w:ascii="宋体" w:hAnsi="宋体" w:eastAsia="宋体"/>
          <w:sz w:val="24"/>
        </w:rPr>
        <w:t>余耀华著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历史的六个面孔  探求历代经济变革家的局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本书出售、求购地址：https://www.jiaokey.com/book/detail/14662044.html</w:t>
      </w:r>
    </w:p>
    <w:p>
      <w:r>
        <w:t>更多相关图书推荐：https://www.jiaokey.com</w:t>
      </w:r>
    </w:p>
    <w:p>
      <w:r>
        <w:t>余耀华著 其他作品：https://www.jiaokey.com/tag/余耀华著.html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关键词搜索：https://www.jiaokey.com/tag/历史的六个面孔  探求历代经济变革家的局.html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