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2018WTO法与中国论丛年刊</w:t>
      </w:r>
    </w:p>
    <w:p>
      <w:r>
        <w:rPr>
          <w:rFonts w:ascii="宋体" w:hAnsi="宋体" w:eastAsia="宋体"/>
          <w:sz w:val="24"/>
        </w:rPr>
        <w:t>林中梁，余敏友主编；中国法学会世界贸易组织法研究会组织编写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2018WTO法与中国论丛年刊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林中梁，余敏友主编；中国法学会世界贸易组织法研究会组织编写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本书出售、求购地址：https://www.jiaokey.com/book/detail/14662037.html</w:t>
      </w:r>
    </w:p>
    <w:p>
      <w:r>
        <w:t>更多相关图书推荐：https://www.jiaokey.com</w:t>
      </w:r>
    </w:p>
    <w:p>
      <w:r>
        <w:t>林中梁，余敏友主编；中国法学会世界贸易组织法研究会组织编写 其他作品：https://www.jiaokey.com/tag/林中梁，余敏友主编；中国法学会世界贸易组织法研究会组织编写.html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关键词搜索：https://www.jiaokey.com/tag/2018WTO法与中国论丛年刊.html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