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女子力图鉴  潇洒无畏过一生</w:t>
      </w:r>
    </w:p>
    <w:p>
      <w:r>
        <w:rPr>
          <w:rFonts w:ascii="宋体" w:hAnsi="宋体" w:eastAsia="宋体"/>
          <w:sz w:val="24"/>
        </w:rPr>
        <w:t>杨沐涵责任编辑；（中国）慕容素衣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女子力图鉴  潇洒无畏过一生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杨沐涵责任编辑；（中国）慕容素衣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['女子', '力图', '鉴', ' ', ' ', '潇洒', '无畏', '过', '一生']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本书出售、求购地址：https://www.jiaokey.com/book/detail/14662029.html</w:t>
      </w:r>
    </w:p>
    <w:p>
      <w:r>
        <w:t>更多相关图书推荐：https://www.jiaokey.com</w:t>
      </w:r>
    </w:p>
    <w:p>
      <w:r>
        <w:t>杨沐涵责任编辑；（中国）慕容素衣 其他作品：https://www.jiaokey.com/tag/杨沐涵责任编辑；（中国）慕容素衣.html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关键词搜索：https://www.jiaokey.com/tag/['女子', '力图', '鉴', ' ', ' ', '潇洒', '无畏', '过', '一生'].html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