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游戏原画设计解析</w:t>
      </w:r>
    </w:p>
    <w:p>
      <w:r>
        <w:rPr>
          <w:rFonts w:ascii="宋体" w:hAnsi="宋体" w:eastAsia="宋体"/>
          <w:sz w:val="24"/>
        </w:rPr>
        <w:t>卢凯风，黄秋儒，陈欢主编；沈艾雯，曹晶副主编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游戏原画设计解析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卢凯风，黄秋儒，陈欢主编；沈艾雯，曹晶副主编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本书出售、求购地址：https://www.jiaokey.com/book/detail/14662019.html</w:t>
      </w:r>
    </w:p>
    <w:p>
      <w:r>
        <w:t>更多相关图书推荐：https://www.jiaokey.com</w:t>
      </w:r>
    </w:p>
    <w:p>
      <w:r>
        <w:t>卢凯风，黄秋儒，陈欢主编；沈艾雯，曹晶副主编 其他作品：https://www.jiaokey.com/tag/卢凯风，黄秋儒，陈欢主编；沈艾雯，曹晶副主编.html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关键词搜索：https://www.jiaokey.com/tag/游戏原画设计解析.html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