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慧科云计算系列丛书  Java Web云端开发</w:t>
      </w:r>
    </w:p>
    <w:p>
      <w:r>
        <w:rPr>
          <w:rFonts w:ascii="宋体" w:hAnsi="宋体" w:eastAsia="宋体"/>
          <w:sz w:val="24"/>
        </w:rPr>
        <w:t>（中国）王永茂，邵秀凤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慧科云计算系列丛书  Java Web云端开发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（中国）王永茂，邵秀凤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本书出售、求购地址：https://www.jiaokey.com/book/detail/14662004.html</w:t>
      </w:r>
    </w:p>
    <w:p>
      <w:r>
        <w:t>更多相关图书推荐：https://www.jiaokey.com</w:t>
      </w:r>
    </w:p>
    <w:p>
      <w:r>
        <w:t>（中国）王永茂，邵秀凤 其他作品：https://www.jiaokey.com/tag/（中国）王永茂，邵秀凤.html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关键词搜索：https://www.jiaokey.com/tag/慧科云计算系列丛书  Java Web云端开发.html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