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书名：跨国经营管理人才培训教材系列丛书  中外企业跨文化管理与企业社会责任比较</w:t>
      </w:r>
    </w:p>
    <w:p>
      <w:r>
        <w:t>作者：商务部&lt;font color=Red&gt;跨&lt;/font&gt;国经营管理人才培训教材编写组编；何曼青本书执笔</w:t>
      </w:r>
    </w:p>
    <w:p>
      <w:r>
        <w:t>出版社：北京:中国商务出版社,2018.12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跨国经营管理人才培训教材系列丛书  中外企业跨文化管理与企业社会责任比较 评论地址：https://www.jiaokey.com/book/detail/14662000.html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