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普通高中课程标准实验教科书·音乐  歌唱  2019年印刷</w:t>
      </w:r>
    </w:p>
    <w:p>
      <w:r>
        <w:rPr>
          <w:rFonts w:ascii="宋体" w:hAnsi="宋体" w:eastAsia="宋体"/>
          <w:sz w:val="24"/>
        </w:rPr>
        <w:t>张前，刘清华主编；李泯，马小驹副主编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普通高中课程标准实验教科书·音乐  歌唱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张前，刘清华主编；李泯，马小驹副主编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本书出售、求购地址：https://www.jiaokey.com/book/detail/14661981.html</w:t>
      </w:r>
    </w:p>
    <w:p>
      <w:r>
        <w:t>更多相关图书推荐：https://www.jiaokey.com</w:t>
      </w:r>
    </w:p>
    <w:p>
      <w:r>
        <w:t>张前，刘清华主编；李泯，马小驹副主编 其他作品：https://www.jiaokey.com/tag/张前，刘清华主编；李泯，马小驹副主编.html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关键词搜索：https://www.jiaokey.com/tag/普通高中课程标准实验教科书·音乐  歌唱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