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普通高中地理课程标准实验教科书  地理  必修1</w:t>
      </w:r>
    </w:p>
    <w:p>
      <w:r>
        <w:rPr>
          <w:rFonts w:ascii="宋体" w:hAnsi="宋体" w:eastAsia="宋体"/>
          <w:sz w:val="24"/>
        </w:rPr>
        <w:t>胡茂永责任编辑；（中国）朱翔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普通高中地理课程标准实验教科书  地理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胡茂永责任编辑；（中国）朱翔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本书出售、求购地址：https://www.jiaokey.com/book/detail/14661979.html</w:t>
      </w:r>
    </w:p>
    <w:p>
      <w:r>
        <w:t>更多相关图书推荐：https://www.jiaokey.com</w:t>
      </w:r>
    </w:p>
    <w:p>
      <w:r>
        <w:t>胡茂永责任编辑；（中国）朱翔 其他作品：https://www.jiaokey.com/tag/胡茂永责任编辑；（中国）朱翔.html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关键词搜索：https://www.jiaokey.com/tag/普通高中地理课程标准实验教科书  地理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