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 城乡规划  选修4  2019年印刷</w:t>
      </w:r>
    </w:p>
    <w:p>
      <w:r>
        <w:rPr>
          <w:rFonts w:ascii="宋体" w:hAnsi="宋体" w:eastAsia="宋体"/>
          <w:sz w:val="24"/>
        </w:rPr>
        <w:t>朱翔，刘新民主编；贺清云，刘新民本册主编；贺清云，朱翔，唐承丽，朱佩娟，左力，程俊编写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 城乡规划  选修4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朱翔，刘新民主编；贺清云，刘新民本册主编；贺清云，朱翔，唐承丽，朱佩娟，左力，程俊编写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本书出售、求购地址：https://www.jiaokey.com/book/detail/14661978.html</w:t>
      </w:r>
    </w:p>
    <w:p>
      <w:r>
        <w:t>更多相关图书推荐：https://www.jiaokey.com</w:t>
      </w:r>
    </w:p>
    <w:p>
      <w:r>
        <w:t>朱翔，刘新民主编；贺清云，刘新民本册主编；贺清云，朱翔，唐承丽，朱佩娟，左力，程俊编写 其他作品：https://www.jiaokey.com/tag/朱翔，刘新民主编；贺清云，刘新民本册主编；贺清云，朱翔，唐承丽，朱佩娟，左力，程俊编写.html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 城乡规划  选修4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