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苏教版普通高中课程标准实验教科书  高中通用技术教学参考书  电子控制设计（选修1）  2019年印刷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苏教版普通高中课程标准实验教科书  高中通用技术教学参考书  电子控制设计（选修1）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本书出售、求购地址：https://www.jiaokey.com/book/detail/14661635.html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关键词搜索：https://www.jiaokey.com/tag/苏教版普通高中课程标准实验教科书  高中通用技术教学参考书  电子控制设计（选修1）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