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高中通用技术教学参考书  设计与设计1（必修1）  2019年印刷</w:t>
      </w:r>
    </w:p>
    <w:p>
      <w:r>
        <w:rPr>
          <w:rFonts w:ascii="宋体" w:hAnsi="宋体" w:eastAsia="宋体"/>
          <w:sz w:val="24"/>
        </w:rPr>
        <w:t>顾建军主编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高中通用技术教学参考书  设计与设计1（必修1）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本书出售、求购地址：https://www.jiaokey.com/book/detail/14661634.html</w:t>
      </w:r>
    </w:p>
    <w:p>
      <w:r>
        <w:t>更多相关图书推荐：https://www.jiaokey.com</w:t>
      </w:r>
    </w:p>
    <w:p>
      <w:r>
        <w:t>顾建军主编 其他作品：https://www.jiaokey.com/tag/顾建军主编.html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关键词搜索：https://www.jiaokey.com/tag/配苏教版普通高中课程标准实验教科书  高中通用技术教学参考书  设计与设计1（必修1）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