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一年级  上  2019年印刷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一年级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本书出售、求购地址：https://www.jiaokey.com/book/detail/14661624.html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一年级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