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地理  教师教学用书  七年级  上  2019年印刷</w:t>
      </w:r>
    </w:p>
    <w:p>
      <w:r>
        <w:rPr>
          <w:rFonts w:ascii="宋体" w:hAnsi="宋体" w:eastAsia="宋体"/>
          <w:sz w:val="24"/>
        </w:rPr>
        <w:t>刘新民策划；汪文达，胡茂永主编；刘金，汤国荣，马杰云，吴刚，沈海燕，戴申卫编写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地理  教师教学用书  七年级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刘新民策划；汪文达，胡茂永主编；刘金，汤国荣，马杰云，吴刚，沈海燕，戴申卫编写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本书出售、求购地址：https://www.jiaokey.com/book/detail/14661582.html</w:t>
      </w:r>
    </w:p>
    <w:p>
      <w:r>
        <w:t>更多相关图书推荐：https://www.jiaokey.com</w:t>
      </w:r>
    </w:p>
    <w:p>
      <w:r>
        <w:t>刘新民策划；汪文达，胡茂永主编；刘金，汤国荣，马杰云，吴刚，沈海燕，戴申卫编写 其他作品：https://www.jiaokey.com/tag/刘新民策划；汪文达，胡茂永主编；刘金，汤国荣，马杰云，吴刚，沈海燕，戴申卫编写.html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关键词搜索：https://www.jiaokey.com/tag/义务教育教科书  地理  教师教学用书  七年级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